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Eyegasms Privacy &amp; Confidentiality Policy</w:t>
      </w:r>
    </w:p>
    <w:p>
      <w:r>
        <w:t>Discretion by Design.</w:t>
      </w:r>
    </w:p>
    <w:p>
      <w:pPr>
        <w:pStyle w:val="Heading2"/>
      </w:pPr>
      <w:r>
        <w:t>1. Purpose</w:t>
      </w:r>
    </w:p>
    <w:p>
      <w:r>
        <w:t>Eyegasms is founded on the belief that true luxury begins with trust. This Privacy &amp; Confidentiality Policy explains how we collect, protect, and use your personal information — not as a transaction, but as an act of confidence.</w:t>
      </w:r>
    </w:p>
    <w:p>
      <w:pPr>
        <w:pStyle w:val="Heading2"/>
      </w:pPr>
      <w:r>
        <w:t>2. Who We Are</w:t>
      </w:r>
    </w:p>
    <w:p>
      <w:r>
        <w:t>Eyegasms is an independent digital lifestyle and entertainment platform owned and operated by Eyegasms Digital Holdings LLC, a division of Eyegasmic Group Holdings.</w:t>
      </w:r>
    </w:p>
    <w:p>
      <w:pPr>
        <w:pStyle w:val="Heading2"/>
      </w:pPr>
      <w:r>
        <w:t>3. Data We Collect</w:t>
      </w:r>
    </w:p>
    <w:p>
      <w:r>
        <w:t>We collect only what is necessary to deliver a safe, curated, and compliant experience. Personal data includes identity, contact, payment, and device information.</w:t>
      </w:r>
    </w:p>
    <w:p>
      <w:pPr>
        <w:pStyle w:val="Heading2"/>
      </w:pPr>
      <w:r>
        <w:t>4. How We Use Your Information</w:t>
      </w:r>
    </w:p>
    <w:p>
      <w:r>
        <w:t>To verify identity, process membership, personalize experience, ensure compliance, prevent fraud, and communicate privately regarding updates or support.</w:t>
      </w:r>
    </w:p>
    <w:p>
      <w:pPr>
        <w:pStyle w:val="Heading2"/>
      </w:pPr>
      <w:r>
        <w:t>5. Data Protection &amp; Encryption</w:t>
      </w:r>
    </w:p>
    <w:p>
      <w:r>
        <w:t>We employ AES-256 encryption, TLS 1.2+ for data transmission, and role-based access controls. Your data is never sold or shared for marketing.</w:t>
      </w:r>
    </w:p>
    <w:p>
      <w:pPr>
        <w:pStyle w:val="Heading2"/>
      </w:pPr>
      <w:r>
        <w:t>6. Cookies &amp; Digital Preferences</w:t>
      </w:r>
    </w:p>
    <w:p>
      <w:r>
        <w:t>Eyegasms uses minimal cookies for security, analytics, and personalization. You may manage preferences at any time via our Digital Preference Notice.</w:t>
      </w:r>
    </w:p>
    <w:p>
      <w:pPr>
        <w:pStyle w:val="Heading2"/>
      </w:pPr>
      <w:r>
        <w:t>7. International Data Transfers</w:t>
      </w:r>
    </w:p>
    <w:p>
      <w:r>
        <w:t>Data may be securely processed and stored in the United States and other jurisdictions under GDPR, UK DPA 2018, and UAE Data Protection Law compliance.</w:t>
      </w:r>
    </w:p>
    <w:p>
      <w:pPr>
        <w:pStyle w:val="Heading2"/>
      </w:pPr>
      <w:r>
        <w:t>8. Confidentiality Promise</w:t>
      </w:r>
    </w:p>
    <w:p>
      <w:r>
        <w:t>All interactions within Eyegasms are confidential. Recording or redistribution of platform content is prohibited and may result in termination or legal action.</w:t>
      </w:r>
    </w:p>
    <w:p>
      <w:pPr>
        <w:pStyle w:val="Heading2"/>
      </w:pPr>
      <w:r>
        <w:t>9. Your Rights</w:t>
      </w:r>
    </w:p>
    <w:p>
      <w:r>
        <w:t>You may request access, correction, deletion, or withdrawal of consent regarding your data. Contact privacy@eyegasms.com for such requests.</w:t>
      </w:r>
    </w:p>
    <w:p>
      <w:pPr>
        <w:pStyle w:val="Heading2"/>
      </w:pPr>
      <w:r>
        <w:t>10. Updates</w:t>
      </w:r>
    </w:p>
    <w:p>
      <w:r>
        <w:t>We may update this policy as required. The latest version will be available under 'Trust &amp; Discretion.'</w:t>
      </w:r>
    </w:p>
    <w:p>
      <w:pPr>
        <w:pStyle w:val="Heading2"/>
      </w:pPr>
      <w:r>
        <w:t>11. Contact</w:t>
      </w:r>
    </w:p>
    <w:p>
      <w:r>
        <w:t>Data Protection Officer (DPO), Eyegasms Digital Holdings LLC. Email: privacy@eyegasms.com.</w:t>
      </w:r>
    </w:p>
    <w:p>
      <w:r>
        <w:t>Effective Date: [Insert Launch Date] | Last Updated: [Insert Revision Date]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